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hair    </w:t>
      </w:r>
      <w:r>
        <w:t xml:space="preserve">   gaol    </w:t>
      </w:r>
      <w:r>
        <w:t xml:space="preserve">   question    </w:t>
      </w:r>
      <w:r>
        <w:t xml:space="preserve">   investigate    </w:t>
      </w:r>
      <w:r>
        <w:t xml:space="preserve">   clue    </w:t>
      </w:r>
      <w:r>
        <w:t xml:space="preserve">   robbery    </w:t>
      </w:r>
      <w:r>
        <w:t xml:space="preserve">   touch    </w:t>
      </w:r>
      <w:r>
        <w:t xml:space="preserve">   hear    </w:t>
      </w:r>
      <w:r>
        <w:t xml:space="preserve">   smell    </w:t>
      </w:r>
      <w:r>
        <w:t xml:space="preserve">   look    </w:t>
      </w:r>
      <w:r>
        <w:t xml:space="preserve">   steal    </w:t>
      </w:r>
      <w:r>
        <w:t xml:space="preserve">   teeth print    </w:t>
      </w:r>
      <w:r>
        <w:t xml:space="preserve">   footprint    </w:t>
      </w:r>
      <w:r>
        <w:t xml:space="preserve">   fingerprint    </w:t>
      </w:r>
      <w:r>
        <w:t xml:space="preserve">   message    </w:t>
      </w:r>
      <w:r>
        <w:t xml:space="preserve">   police    </w:t>
      </w:r>
      <w:r>
        <w:t xml:space="preserve">   criminal    </w:t>
      </w:r>
      <w:r>
        <w:t xml:space="preserve">   crime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word search</dc:title>
  <dcterms:created xsi:type="dcterms:W3CDTF">2021-10-11T07:22:54Z</dcterms:created>
  <dcterms:modified xsi:type="dcterms:W3CDTF">2021-10-11T07:22:54Z</dcterms:modified>
</cp:coreProperties>
</file>