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Zinovi Tiomkin    </w:t>
      </w:r>
      <w:r>
        <w:t xml:space="preserve">   John C. York    </w:t>
      </w:r>
      <w:r>
        <w:t xml:space="preserve">   Carlo Urbani    </w:t>
      </w:r>
      <w:r>
        <w:t xml:space="preserve">   Rudolf Ludwig Carl Virchow    </w:t>
      </w:r>
      <w:r>
        <w:t xml:space="preserve">   Walter McCrone    </w:t>
      </w:r>
      <w:r>
        <w:t xml:space="preserve">   Tracey Corey    </w:t>
      </w:r>
      <w:r>
        <w:t xml:space="preserve">   Santiago Ramón y Cajal    </w:t>
      </w:r>
      <w:r>
        <w:t xml:space="preserve">   Deborah L. Radisch    </w:t>
      </w:r>
      <w:r>
        <w:t xml:space="preserve">   Reade Quinton    </w:t>
      </w:r>
      <w:r>
        <w:t xml:space="preserve">   Paul L. Kirk    </w:t>
      </w:r>
      <w:r>
        <w:t xml:space="preserve">   Bennet Omalu    </w:t>
      </w:r>
      <w:r>
        <w:t xml:space="preserve">   Nicholas I. Batalis    </w:t>
      </w:r>
      <w:r>
        <w:t xml:space="preserve">   Michael Graham    </w:t>
      </w:r>
      <w:r>
        <w:t xml:space="preserve">   Leyla Mammadbeyova    </w:t>
      </w:r>
      <w:r>
        <w:t xml:space="preserve">   Virginia Knez    </w:t>
      </w:r>
      <w:r>
        <w:t xml:space="preserve">   Alec Jeffreys    </w:t>
      </w:r>
      <w:r>
        <w:t xml:space="preserve">   Ivory Toldson    </w:t>
      </w:r>
      <w:r>
        <w:t xml:space="preserve">   Dr. Henry Lee    </w:t>
      </w:r>
      <w:r>
        <w:t xml:space="preserve">   Michael Gruden    </w:t>
      </w:r>
      <w:r>
        <w:t xml:space="preserve">   David Fowler    </w:t>
      </w:r>
      <w:r>
        <w:t xml:space="preserve">   Edmond Locard    </w:t>
      </w:r>
      <w:r>
        <w:t xml:space="preserve">   Wilfrid Derome    </w:t>
      </w:r>
      <w:r>
        <w:t xml:space="preserve">   Calvin Hooker Goddard    </w:t>
      </w:r>
      <w:r>
        <w:t xml:space="preserve">   Mark Benecke    </w:t>
      </w:r>
      <w:r>
        <w:t xml:space="preserve">   Auguste Ambroise Tardieu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word search</dc:title>
  <dcterms:created xsi:type="dcterms:W3CDTF">2021-10-11T07:23:41Z</dcterms:created>
  <dcterms:modified xsi:type="dcterms:W3CDTF">2021-10-11T07:23:41Z</dcterms:modified>
</cp:coreProperties>
</file>