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detecting poisons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Veteran Detective to work the case with the 2018 student recruit detectives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is the FBI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Veteran Detective that prepared the police report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President established the FBI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evidence that lasts for short periods of time - smells,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lie detector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Scientist that pioneered striation analysis in tool mark comparisons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study of matching the grooves on guns to link them to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evidence linked to one specific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Known as the Father of modern toxicology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Sir Arthur Conan Doyle brought this character to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types of DNA testing are nuclear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evidence from eye witness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Official questioning of a suspect or witness by law enforcement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</dc:title>
  <dcterms:created xsi:type="dcterms:W3CDTF">2021-10-11T07:24:27Z</dcterms:created>
  <dcterms:modified xsi:type="dcterms:W3CDTF">2021-10-11T07:24:27Z</dcterms:modified>
</cp:coreProperties>
</file>