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Face Mask    </w:t>
      </w:r>
      <w:r>
        <w:t xml:space="preserve">   Skulls    </w:t>
      </w:r>
      <w:r>
        <w:t xml:space="preserve">   Mendota    </w:t>
      </w:r>
      <w:r>
        <w:t xml:space="preserve">   Augusta    </w:t>
      </w:r>
      <w:r>
        <w:t xml:space="preserve">   Henry    </w:t>
      </w:r>
      <w:r>
        <w:t xml:space="preserve">   Wisconsin    </w:t>
      </w:r>
      <w:r>
        <w:t xml:space="preserve">   Plainfield    </w:t>
      </w:r>
      <w:r>
        <w:t xml:space="preserve">   George    </w:t>
      </w:r>
      <w:r>
        <w:t xml:space="preserve">   Mary    </w:t>
      </w:r>
      <w:r>
        <w:t xml:space="preserve">   Bernice    </w:t>
      </w:r>
      <w:r>
        <w:t xml:space="preserve">   Ed    </w:t>
      </w:r>
      <w:r>
        <w:t xml:space="preserve">   psycho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2021-10-11T07:24:41Z</dcterms:created>
  <dcterms:modified xsi:type="dcterms:W3CDTF">2021-10-11T07:24:41Z</dcterms:modified>
</cp:coreProperties>
</file>