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postmortem    </w:t>
      </w:r>
      <w:r>
        <w:t xml:space="preserve">   trace    </w:t>
      </w:r>
      <w:r>
        <w:t xml:space="preserve">   tolicology    </w:t>
      </w:r>
      <w:r>
        <w:t xml:space="preserve">   gene    </w:t>
      </w:r>
      <w:r>
        <w:t xml:space="preserve">   criminology    </w:t>
      </w:r>
      <w:r>
        <w:t xml:space="preserve">   eyewitness    </w:t>
      </w:r>
      <w:r>
        <w:t xml:space="preserve">   caliber    </w:t>
      </w:r>
      <w:r>
        <w:t xml:space="preserve">   bloodspatter    </w:t>
      </w:r>
      <w:r>
        <w:t xml:space="preserve">   examination    </w:t>
      </w:r>
      <w:r>
        <w:t xml:space="preserve">   autopsy    </w:t>
      </w:r>
      <w:r>
        <w:t xml:space="preserve">   manslaughter    </w:t>
      </w:r>
      <w:r>
        <w:t xml:space="preserve">   firstdegree    </w:t>
      </w:r>
      <w:r>
        <w:t xml:space="preserve">   accidental    </w:t>
      </w:r>
      <w:r>
        <w:t xml:space="preserve">   robbery    </w:t>
      </w:r>
      <w:r>
        <w:t xml:space="preserve">   weapon    </w:t>
      </w:r>
      <w:r>
        <w:t xml:space="preserve">   ammunition    </w:t>
      </w:r>
      <w:r>
        <w:t xml:space="preserve">   lab    </w:t>
      </w:r>
      <w:r>
        <w:t xml:space="preserve">   investigator    </w:t>
      </w:r>
      <w:r>
        <w:t xml:space="preserve">   murder    </w:t>
      </w:r>
      <w:r>
        <w:t xml:space="preserve">   poison    </w:t>
      </w:r>
      <w:r>
        <w:t xml:space="preserve">   drug    </w:t>
      </w:r>
      <w:r>
        <w:t xml:space="preserve">   chromatography    </w:t>
      </w:r>
      <w:r>
        <w:t xml:space="preserve">   latent    </w:t>
      </w:r>
      <w:r>
        <w:t xml:space="preserve">   fingerprints    </w:t>
      </w:r>
      <w:r>
        <w:t xml:space="preserve">   ballistics    </w:t>
      </w:r>
      <w:r>
        <w:t xml:space="preserve">   secure    </w:t>
      </w:r>
      <w:r>
        <w:t xml:space="preserve">   crime    </w:t>
      </w:r>
      <w:r>
        <w:t xml:space="preserve">   evidence    </w:t>
      </w:r>
      <w:r>
        <w:t xml:space="preserve">   soil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1</dc:title>
  <dcterms:created xsi:type="dcterms:W3CDTF">2021-10-11T07:24:08Z</dcterms:created>
  <dcterms:modified xsi:type="dcterms:W3CDTF">2021-10-11T07:24:08Z</dcterms:modified>
</cp:coreProperties>
</file>