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p>
      <w:pPr>
        <w:pStyle w:val="Questions"/>
      </w:pPr>
      <w:r>
        <w:t xml:space="preserve">1. OCFSNIRSE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LDOOB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NIREINPFGTR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RMEIC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MIICTV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SUPCTES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YLGTIU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SSETT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CEIONNTN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2021-10-28T03:43:14Z</dcterms:created>
  <dcterms:modified xsi:type="dcterms:W3CDTF">2021-10-28T03:43:14Z</dcterms:modified>
</cp:coreProperties>
</file>