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actively growing root or base of a hair containing DNA and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evidence is allowed into the courtroom if it is generally accepted by the relevant scientific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period of growth in the hair cycle, averaging 3 – 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Law: group of people who look at the evidence against someone who has been accused of a crime in order to decide if there should be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irregularly shaped air spaces in the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lenthwise yarn or thread in a weave.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continuous strand of fibers or filaments, either twisted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body of law made up of judicial opinions and precedents.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hearing before a judge to determine whether a person charged with a crime should be held for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rights guaranteed by the Constitution (police must read to arrestees)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minor crime punishable by fine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science that deals with motion, behavior, most often firearm and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method of serperating components of mixtures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crime punishable by fines and one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decides if the evidence can be entered into the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offense penalty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situation in which a reasonable person, viewing all the available information, would conclude that a crime was committed by the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criminal comes in contact with another person, place, or object, a cross transfer of evidence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material that connects an individual or thing to a certain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strands of material, usually twisted with other filaments to make a thread or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consisting of many identical repeating units; polymers can be naturally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temporary release of a prisoner in exchange for security given for the due appearance of the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arrangement to have something (such as a room) held for your use at a later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phase in hair growth, resulting in the loss of hair over about 3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middle layer of the hair shaft that provides strength; comprises most of the hair mass; the region of a hair located outside of the medulla containing granules of pigments.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</dc:title>
  <dcterms:created xsi:type="dcterms:W3CDTF">2021-10-11T07:23:46Z</dcterms:created>
  <dcterms:modified xsi:type="dcterms:W3CDTF">2021-10-11T07:23:46Z</dcterms:modified>
</cp:coreProperties>
</file>