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modusoperandi    </w:t>
      </w:r>
      <w:r>
        <w:t xml:space="preserve">   unique    </w:t>
      </w:r>
      <w:r>
        <w:t xml:space="preserve">   AFIS    </w:t>
      </w:r>
      <w:r>
        <w:t xml:space="preserve">   ridges    </w:t>
      </w:r>
      <w:r>
        <w:t xml:space="preserve">   powder    </w:t>
      </w:r>
      <w:r>
        <w:t xml:space="preserve">   visualization    </w:t>
      </w:r>
      <w:r>
        <w:t xml:space="preserve">   plasticprints    </w:t>
      </w:r>
      <w:r>
        <w:t xml:space="preserve">   visibleprints    </w:t>
      </w:r>
      <w:r>
        <w:t xml:space="preserve">   motive    </w:t>
      </w:r>
      <w:r>
        <w:t xml:space="preserve">   minutiae    </w:t>
      </w:r>
      <w:r>
        <w:t xml:space="preserve">   fingerprints    </w:t>
      </w:r>
      <w:r>
        <w:t xml:space="preserve">   latent prints    </w:t>
      </w:r>
      <w:r>
        <w:t xml:space="preserve">   arches    </w:t>
      </w:r>
      <w:r>
        <w:t xml:space="preserve">   loops    </w:t>
      </w:r>
      <w:r>
        <w:t xml:space="preserve">   whorls    </w:t>
      </w:r>
      <w:r>
        <w:t xml:space="preserve">   evidence    </w:t>
      </w:r>
      <w:r>
        <w:t xml:space="preserve">   DNA    </w:t>
      </w:r>
      <w:r>
        <w:t xml:space="preserve">   alibi    </w:t>
      </w:r>
      <w:r>
        <w:t xml:space="preserve">   suspect    </w:t>
      </w:r>
      <w:r>
        <w:t xml:space="preserve">   victim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Forensics</dc:title>
  <dcterms:created xsi:type="dcterms:W3CDTF">2021-10-11T07:23:53Z</dcterms:created>
  <dcterms:modified xsi:type="dcterms:W3CDTF">2021-10-11T07:23:53Z</dcterms:modified>
</cp:coreProperties>
</file>