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Chapter 6 Fingerprints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fingerprint pattern that resembles a bull''s-eye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hidden fingerprint made visible through the use of powders or other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recognizable pattern of the ridges found in the end joints of fingers that form lines on the surfaces of objects in a fingerprint. They fall into three categories: arches, loops, and whorls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center of a loop or whorl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three-dimensional fingerprint made in soft material such as clay, soap, or putty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visible fingerprint that happens when fingers with blood, ink, or some other substance on them touch a surface and transfer the pattern of their fingerprint to that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impression left on any surface that consists of patterns made by the ridges on a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fingerprint pattern in which the ridge pattern flows inward and returns in the direction of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details in the shapes and positions of ridges in fingerprints that make each unique; also called ridge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fingerprint pattern in which the ridge pattern originates from one side of the print and leaves from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triangular ridge pattern with ridges that go in different directions above and below a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Chapter 6 Fingerprints</dc:title>
  <dcterms:created xsi:type="dcterms:W3CDTF">2022-09-09T20:47:35Z</dcterms:created>
  <dcterms:modified xsi:type="dcterms:W3CDTF">2022-09-09T20:47:35Z</dcterms:modified>
</cp:coreProperties>
</file>