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that records every official person who handles a piece of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fingerprint made by deposits of oils and/or perspiration, not usually visible to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poisons and drugs and their effect on human and animal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who might possibly have committed the crime under investigation.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crime such as murder, rape, armed robbery, serious assault, fraud, forgery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motion of bullets and their examination for distinctive characteristics after being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made under oath by an eyewitness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path of a projectile.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that has been used, left, removed, altered, or contaminated during the commission of a crime or other event under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Fingerprint patterns that resemble small whirlpools revolving around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handwriting analysis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linked to one person 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forensics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internal and external examination of a body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unique patterns created by skin ridges found on the palm sides of fingers and thumbs.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cord-like object used for strangulation.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J. Edgar Hoover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forensics: science in the service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Automated Fingerprint Identification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hair, fiber, soil,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laws overrule state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Crossword #1</dc:title>
  <dcterms:created xsi:type="dcterms:W3CDTF">2021-10-11T07:24:36Z</dcterms:created>
  <dcterms:modified xsi:type="dcterms:W3CDTF">2021-10-11T07:24:36Z</dcterms:modified>
</cp:coreProperties>
</file>