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done unlawfully and with force, commonly referred to as "A ___ of the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legal statements offered as evidence during a trial that were not made at the trial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is established by the outcome of former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jury selected to examine the validity of an accusation before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formally accuse or charge someone with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classified as the most serious type of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Reasonable grounds for making a search, pressing a charge,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rules that delineate private rights and govern disputes between people in areas such as contracts, property, etc.; originated in Rome and compiled by legal scholars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prove something else happened, i.e. establish the validity of other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law concerned with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violation of an administrative regulation, an ordinance, a municipal code,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criminal proceeding in which the defendant is officially called before a court, informed of the offense charged in the complaint, and asked to enter a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is written by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wrongdoing; a nonindictable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process by which the police department registers and enters charges against a person believed to have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money defendants must post to be released from custody until their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Crossword</dc:title>
  <dcterms:created xsi:type="dcterms:W3CDTF">2021-10-11T07:24:06Z</dcterms:created>
  <dcterms:modified xsi:type="dcterms:W3CDTF">2021-10-11T07:24:06Z</dcterms:modified>
</cp:coreProperties>
</file>