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bugs in a dead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bones and skeletal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object that can establish a link between crime and perpetrator.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piece of evidence can not legally be mailed.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that has blood on it should be stored in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that occurs after death that causes blood to settle in body. p63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sketch of a crime done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that happens to muscle's of a corpse after 24 hours and last up to 36 hours.  p63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crime scene tape is used to _______________ the perimeter so no one tampers with possible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Dissection of a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Evidence</dc:title>
  <dcterms:created xsi:type="dcterms:W3CDTF">2021-10-11T07:24:12Z</dcterms:created>
  <dcterms:modified xsi:type="dcterms:W3CDTF">2021-10-11T07:24:12Z</dcterms:modified>
</cp:coreProperties>
</file>