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Science</w:t>
      </w:r>
    </w:p>
    <w:p>
      <w:pPr>
        <w:pStyle w:val="Questions"/>
      </w:pPr>
      <w:r>
        <w:t xml:space="preserve">1. LCEPIO FERSOICF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IOSRCYCMOP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AETCR RMEHTIYCS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LOOXOGCYTI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SCI NIUT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DTTEEICSEV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ICEMR CEESN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SLCTSIILAB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TATENL SNRPTI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OMAKRTLSO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LAIDEMC EERIAMNX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ICIRTTSD TETYRNOA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RUSDG CEMTHRISY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Science</dc:title>
  <dcterms:created xsi:type="dcterms:W3CDTF">2021-10-11T07:23:45Z</dcterms:created>
  <dcterms:modified xsi:type="dcterms:W3CDTF">2021-10-11T07:23:45Z</dcterms:modified>
</cp:coreProperties>
</file>