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 Science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unsociable    </w:t>
      </w:r>
      <w:r>
        <w:t xml:space="preserve">   weightloss    </w:t>
      </w:r>
      <w:r>
        <w:t xml:space="preserve">   harmful    </w:t>
      </w:r>
      <w:r>
        <w:t xml:space="preserve">   side effects    </w:t>
      </w:r>
      <w:r>
        <w:t xml:space="preserve">   irritability    </w:t>
      </w:r>
      <w:r>
        <w:t xml:space="preserve">   grams    </w:t>
      </w:r>
      <w:r>
        <w:t xml:space="preserve">   illegal    </w:t>
      </w:r>
      <w:r>
        <w:t xml:space="preserve">   schedule    </w:t>
      </w:r>
      <w:r>
        <w:t xml:space="preserve">   methamphetamine    </w:t>
      </w:r>
      <w:r>
        <w:t xml:space="preserve">   MDVP    </w:t>
      </w:r>
      <w:r>
        <w:t xml:space="preserve">   Purple SKy    </w:t>
      </w:r>
      <w:r>
        <w:t xml:space="preserve">   Blue Silk    </w:t>
      </w:r>
      <w:r>
        <w:t xml:space="preserve">   Ivory Wave    </w:t>
      </w:r>
      <w:r>
        <w:t xml:space="preserve">   Flakka    </w:t>
      </w:r>
      <w:r>
        <w:t xml:space="preserve">   Bath Salts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 Science Project</dc:title>
  <dcterms:created xsi:type="dcterms:W3CDTF">2021-10-11T07:24:24Z</dcterms:created>
  <dcterms:modified xsi:type="dcterms:W3CDTF">2021-10-11T07:24:24Z</dcterms:modified>
</cp:coreProperties>
</file>