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Serology and DNA</w:t>
      </w:r>
    </w:p>
    <w:p>
      <w:pPr>
        <w:pStyle w:val="Questions"/>
      </w:pPr>
      <w:r>
        <w:t xml:space="preserve">1. CISOD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NATMD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GTLOAUIIGNNAT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INDENAE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LOEEKUSCTY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HCSEANPAINERCYOOEIMLTAR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ASMPLA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UANNEGI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RCREOETYTYSH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SORREITPCLSHEOE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RATNYPTIE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YETEPOGN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TEGNNIA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TEMNIHY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YOETHEPPN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CSNEOTIY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PLTTESLEA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HORETYGZEOUS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XSICUNOBEDDEICCRYLAEOI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DCOON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Serology and DNA</dc:title>
  <dcterms:created xsi:type="dcterms:W3CDTF">2021-10-11T07:23:26Z</dcterms:created>
  <dcterms:modified xsi:type="dcterms:W3CDTF">2021-10-11T07:23:26Z</dcterms:modified>
</cp:coreProperties>
</file>