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are antibodies that are secreted by different B cell lineages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used to identify the presence of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type of microscopy where the light is transmitted from a source on the opposite side of the specimen from the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image that is virtual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two or more alternative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the clotting factors of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used for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genetic constitution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fights against different blood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contain the pigment hemoglobin, which imparts the red color to blood, and transport oxygen and carbon dioxide to and from the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scientific study or diagnostic examination of blood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part of an antigen that is recognized by the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antibody that produces a visible precipitate when it reacts with its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lens system under the microscope stage that collects light rays from the base illuminator and focuses them on the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determines genetics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hybrid cell used as the basis for the production of antibodies in large amounts for diagnostic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type of microscopy where the light is reflected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fertility issue characterized by a low sperm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clumping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forensic DNA analysis is HaeIII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of a gene or mutation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ediscribes the condition where there are no sperm present in the male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observable characteristics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detect trace amounts of blood at crime scenes, as it reacts with the iron in hemoglobin.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image that is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carried by the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protein in the blood plasma used by the immune system to identify and neutralize bacteria, viruses, and other foreign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view you have through a telescope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tell which blood type a sample of blood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Vocab. </dc:title>
  <dcterms:created xsi:type="dcterms:W3CDTF">2021-10-11T07:24:45Z</dcterms:created>
  <dcterms:modified xsi:type="dcterms:W3CDTF">2021-10-11T07:24:45Z</dcterms:modified>
</cp:coreProperties>
</file>