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microscopes    </w:t>
      </w:r>
      <w:r>
        <w:t xml:space="preserve">   saliva    </w:t>
      </w:r>
      <w:r>
        <w:t xml:space="preserve">   Blood    </w:t>
      </w:r>
      <w:r>
        <w:t xml:space="preserve">   drugs    </w:t>
      </w:r>
      <w:r>
        <w:t xml:space="preserve">   cyber technology    </w:t>
      </w:r>
      <w:r>
        <w:t xml:space="preserve">   anthropology    </w:t>
      </w:r>
      <w:r>
        <w:t xml:space="preserve">   odontology    </w:t>
      </w:r>
      <w:r>
        <w:t xml:space="preserve">   pathology    </w:t>
      </w:r>
      <w:r>
        <w:t xml:space="preserve">   ballistics    </w:t>
      </w:r>
      <w:r>
        <w:t xml:space="preserve">   polygraph    </w:t>
      </w:r>
      <w:r>
        <w:t xml:space="preserve">   fingerprint    </w:t>
      </w:r>
      <w:r>
        <w:t xml:space="preserve">   firearms    </w:t>
      </w:r>
      <w:r>
        <w:t xml:space="preserve">   physical science unit    </w:t>
      </w:r>
      <w:r>
        <w:t xml:space="preserve">   investigation    </w:t>
      </w:r>
      <w:r>
        <w:t xml:space="preserve">   crimescene    </w:t>
      </w:r>
      <w:r>
        <w:t xml:space="preserve">   evidence    </w:t>
      </w:r>
      <w:r>
        <w:t xml:space="preserve">   chain of custody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Vocabulary</dc:title>
  <dcterms:created xsi:type="dcterms:W3CDTF">2021-10-11T07:23:47Z</dcterms:created>
  <dcterms:modified xsi:type="dcterms:W3CDTF">2021-10-11T07:23:47Z</dcterms:modified>
</cp:coreProperties>
</file>