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blood    </w:t>
      </w:r>
      <w:r>
        <w:t xml:space="preserve">   blood spatter    </w:t>
      </w:r>
      <w:r>
        <w:t xml:space="preserve">   burn test    </w:t>
      </w:r>
      <w:r>
        <w:t xml:space="preserve">   chemical property    </w:t>
      </w:r>
      <w:r>
        <w:t xml:space="preserve">   chromotography    </w:t>
      </w:r>
      <w:r>
        <w:t xml:space="preserve">   clue    </w:t>
      </w:r>
      <w:r>
        <w:t xml:space="preserve">   crime scene    </w:t>
      </w:r>
      <w:r>
        <w:t xml:space="preserve">   DNA    </w:t>
      </w:r>
      <w:r>
        <w:t xml:space="preserve">   dusting    </w:t>
      </w:r>
      <w:r>
        <w:t xml:space="preserve">   evidence    </w:t>
      </w:r>
      <w:r>
        <w:t xml:space="preserve">   fibers    </w:t>
      </w:r>
      <w:r>
        <w:t xml:space="preserve">   fingerprint    </w:t>
      </w:r>
      <w:r>
        <w:t xml:space="preserve">   footprint    </w:t>
      </w:r>
      <w:r>
        <w:t xml:space="preserve">   forensics    </w:t>
      </w:r>
      <w:r>
        <w:t xml:space="preserve">   forgery    </w:t>
      </w:r>
      <w:r>
        <w:t xml:space="preserve">   handwriting    </w:t>
      </w:r>
      <w:r>
        <w:t xml:space="preserve">   impression    </w:t>
      </w:r>
      <w:r>
        <w:t xml:space="preserve">   inference    </w:t>
      </w:r>
      <w:r>
        <w:t xml:space="preserve">   investigation    </w:t>
      </w:r>
      <w:r>
        <w:t xml:space="preserve">   investigator    </w:t>
      </w:r>
      <w:r>
        <w:t xml:space="preserve">   labs    </w:t>
      </w:r>
      <w:r>
        <w:t xml:space="preserve">   measurements    </w:t>
      </w:r>
      <w:r>
        <w:t xml:space="preserve">   observation    </w:t>
      </w:r>
      <w:r>
        <w:t xml:space="preserve">   patterns    </w:t>
      </w:r>
      <w:r>
        <w:t xml:space="preserve">   physical property    </w:t>
      </w:r>
      <w:r>
        <w:t xml:space="preserve">   ransom note    </w:t>
      </w:r>
      <w:r>
        <w:t xml:space="preserve">   scientist    </w:t>
      </w:r>
      <w:r>
        <w:t xml:space="preserve">   tools    </w:t>
      </w:r>
      <w:r>
        <w:t xml:space="preserve">   unknown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2021-10-11T07:24:02Z</dcterms:created>
  <dcterms:modified xsi:type="dcterms:W3CDTF">2021-10-11T07:24:02Z</dcterms:modified>
</cp:coreProperties>
</file>