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INDICATOR    </w:t>
      </w:r>
      <w:r>
        <w:t xml:space="preserve">   GENE    </w:t>
      </w:r>
      <w:r>
        <w:t xml:space="preserve">   EVIDENCE    </w:t>
      </w:r>
      <w:r>
        <w:t xml:space="preserve">   FINGERPRINT    </w:t>
      </w:r>
      <w:r>
        <w:t xml:space="preserve">   FORENSICS    </w:t>
      </w:r>
      <w:r>
        <w:t xml:space="preserve">   COMPOSITE DRAWING    </w:t>
      </w:r>
      <w:r>
        <w:t xml:space="preserve">   BULLET TRACK    </w:t>
      </w:r>
      <w:r>
        <w:t xml:space="preserve">   BLOODSTAIN    </w:t>
      </w:r>
      <w:r>
        <w:t xml:space="preserve">   BASE    </w:t>
      </w:r>
      <w:r>
        <w:t xml:space="preserve">   BALLISTICS    </w:t>
      </w:r>
      <w:r>
        <w:t xml:space="preserve">   AUTOPSY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2021-10-11T07:24:10Z</dcterms:created>
  <dcterms:modified xsi:type="dcterms:W3CDTF">2021-10-11T07:24:10Z</dcterms:modified>
</cp:coreProperties>
</file>