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Arch    </w:t>
      </w:r>
      <w:r>
        <w:t xml:space="preserve">   Chromatography    </w:t>
      </w:r>
      <w:r>
        <w:t xml:space="preserve">   Clues    </w:t>
      </w:r>
      <w:r>
        <w:t xml:space="preserve">   Crime    </w:t>
      </w:r>
      <w:r>
        <w:t xml:space="preserve">   Criminal    </w:t>
      </w:r>
      <w:r>
        <w:t xml:space="preserve">   Detective    </w:t>
      </w:r>
      <w:r>
        <w:t xml:space="preserve">   DNA    </w:t>
      </w:r>
      <w:r>
        <w:t xml:space="preserve">   Evidence    </w:t>
      </w:r>
      <w:r>
        <w:t xml:space="preserve">   FBI    </w:t>
      </w:r>
      <w:r>
        <w:t xml:space="preserve">   Fingerprint    </w:t>
      </w:r>
      <w:r>
        <w:t xml:space="preserve">   Footprint    </w:t>
      </w:r>
      <w:r>
        <w:t xml:space="preserve">   Forensics    </w:t>
      </w:r>
      <w:r>
        <w:t xml:space="preserve">   Loop    </w:t>
      </w:r>
      <w:r>
        <w:t xml:space="preserve">   Scientist    </w:t>
      </w:r>
      <w:r>
        <w:t xml:space="preserve">   Whorl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Forensics</dc:title>
  <dcterms:created xsi:type="dcterms:W3CDTF">2021-10-11T07:24:17Z</dcterms:created>
  <dcterms:modified xsi:type="dcterms:W3CDTF">2021-10-11T07:24:17Z</dcterms:modified>
</cp:coreProperties>
</file>