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sees an event and reports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oral or written statements given to police as well as court testimony by people who witnessed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draft representation of all essential information and measurements at a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Collected body of data from observations and experiments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witness who can truthfully and accurately testify on a fact in question without having specialized training or knowledge; an ordinary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object that can establish that a crime has been committed or can link a crime and its victim or its perpetrator.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there is an exchange of materials when two objects come into contact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precise rendering of the crime scene, usually drawn to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witness with professional training or substantial experience qualifying him/her to testify on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a crime has been committed or any place that evidence relating to a crime may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fact of dying or being killed; 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physical evidence that is found in small but measurable amounts, such as strands of hair, fibers, or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examination of a dead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vocab</dc:title>
  <dcterms:created xsi:type="dcterms:W3CDTF">2021-10-11T07:23:17Z</dcterms:created>
  <dcterms:modified xsi:type="dcterms:W3CDTF">2021-10-11T07:23:17Z</dcterms:modified>
</cp:coreProperties>
</file>