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Forerunner Mentoring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announcements    </w:t>
      </w:r>
      <w:r>
        <w:t xml:space="preserve">   relationships    </w:t>
      </w:r>
      <w:r>
        <w:t xml:space="preserve">   discipleship    </w:t>
      </w:r>
      <w:r>
        <w:t xml:space="preserve">   mentoring    </w:t>
      </w:r>
      <w:r>
        <w:t xml:space="preserve">   forerunner    </w:t>
      </w:r>
      <w:r>
        <w:t xml:space="preserve">   patience    </w:t>
      </w:r>
      <w:r>
        <w:t xml:space="preserve">   transform    </w:t>
      </w:r>
      <w:r>
        <w:t xml:space="preserve">   love    </w:t>
      </w:r>
      <w:r>
        <w:t xml:space="preserve">   invest    </w:t>
      </w:r>
      <w:r>
        <w:t xml:space="preserve">   bible    </w:t>
      </w:r>
      <w:r>
        <w:t xml:space="preserve">   humility    </w:t>
      </w:r>
      <w:r>
        <w:t xml:space="preserve">   responsibility    </w:t>
      </w:r>
      <w:r>
        <w:t xml:space="preserve">   time    </w:t>
      </w:r>
      <w:r>
        <w:t xml:space="preserve">   leadership    </w:t>
      </w:r>
      <w:r>
        <w:t xml:space="preserve">   worship    </w:t>
      </w:r>
      <w:r>
        <w:t xml:space="preserve">   Integrity    </w:t>
      </w:r>
      <w:r>
        <w:t xml:space="preserve">   Respect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Forerunner Mentoring Program</dc:title>
  <dcterms:created xsi:type="dcterms:W3CDTF">2021-10-11T07:24:14Z</dcterms:created>
  <dcterms:modified xsi:type="dcterms:W3CDTF">2021-10-11T07:24:14Z</dcterms:modified>
</cp:coreProperties>
</file>