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Forerunner Worship Wednesday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WORTHY    </w:t>
      </w:r>
      <w:r>
        <w:t xml:space="preserve">   SACRIFICAL LAMB    </w:t>
      </w:r>
      <w:r>
        <w:t xml:space="preserve">   GOD THE HOLY SPIRIT    </w:t>
      </w:r>
      <w:r>
        <w:t xml:space="preserve">   GOD THE SON    </w:t>
      </w:r>
      <w:r>
        <w:t xml:space="preserve">   GOD THE FATHER    </w:t>
      </w:r>
      <w:r>
        <w:t xml:space="preserve">   REVELATION    </w:t>
      </w:r>
      <w:r>
        <w:t xml:space="preserve">   REALIZATION    </w:t>
      </w:r>
      <w:r>
        <w:t xml:space="preserve">   WORSHIP    </w:t>
      </w:r>
      <w:r>
        <w:t xml:space="preserve">   RELAX    </w:t>
      </w:r>
      <w:r>
        <w:t xml:space="preserve">   SONGS    </w:t>
      </w:r>
      <w:r>
        <w:t xml:space="preserve">   LIFESTYLE    </w:t>
      </w:r>
      <w:r>
        <w:t xml:space="preserve">   ACTIVE    </w:t>
      </w:r>
      <w:r>
        <w:t xml:space="preserve">   FREEDOM    </w:t>
      </w:r>
      <w:r>
        <w:t xml:space="preserve">   GLORY    </w:t>
      </w:r>
      <w:r>
        <w:t xml:space="preserve">   FAVOR    </w:t>
      </w:r>
      <w:r>
        <w:t xml:space="preserve">   GRACE    </w:t>
      </w:r>
      <w:r>
        <w:t xml:space="preserve">   TRUTH    </w:t>
      </w:r>
      <w:r>
        <w:t xml:space="preserve">   JESUS    </w:t>
      </w:r>
      <w:r>
        <w:t xml:space="preserve">   SPIRIT    </w:t>
      </w:r>
      <w:r>
        <w:t xml:space="preserve">   PRAISE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Forerunner Worship Wednesday</dc:title>
  <dcterms:created xsi:type="dcterms:W3CDTF">2021-10-11T07:24:17Z</dcterms:created>
  <dcterms:modified xsi:type="dcterms:W3CDTF">2021-10-11T07:24:17Z</dcterms:modified>
</cp:coreProperties>
</file>