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Dysfunctional    </w:t>
      </w:r>
      <w:r>
        <w:t xml:space="preserve">   Fingerprints    </w:t>
      </w:r>
      <w:r>
        <w:t xml:space="preserve">   Affective    </w:t>
      </w:r>
      <w:r>
        <w:t xml:space="preserve">   Interpersonal    </w:t>
      </w:r>
      <w:r>
        <w:t xml:space="preserve">   Lifestyle    </w:t>
      </w:r>
      <w:r>
        <w:t xml:space="preserve">   Antisocial    </w:t>
      </w:r>
      <w:r>
        <w:t xml:space="preserve">   Disorganised    </w:t>
      </w:r>
      <w:r>
        <w:t xml:space="preserve">   Organised    </w:t>
      </w:r>
      <w:r>
        <w:t xml:space="preserve">   Psychotic    </w:t>
      </w:r>
      <w:r>
        <w:t xml:space="preserve">   Massacre    </w:t>
      </w:r>
      <w:r>
        <w:t xml:space="preserve">   Dunblane    </w:t>
      </w:r>
      <w:r>
        <w:t xml:space="preserve">   Serial Killer    </w:t>
      </w:r>
      <w:r>
        <w:t xml:space="preserve">   Mass Murderer    </w:t>
      </w:r>
      <w:r>
        <w:t xml:space="preserve">   Profiling    </w:t>
      </w:r>
      <w:r>
        <w:t xml:space="preserve">   Psychopath    </w:t>
      </w:r>
      <w:r>
        <w:t xml:space="preserve">   Diagnostic Test    </w:t>
      </w:r>
      <w:r>
        <w:t xml:space="preserve">   Stalker    </w:t>
      </w:r>
      <w:r>
        <w:t xml:space="preserve">   Hamilton    </w:t>
      </w:r>
      <w:r>
        <w:t xml:space="preserve">   Port Arthur    </w:t>
      </w:r>
      <w:r>
        <w:t xml:space="preserve">   Bryant    </w:t>
      </w:r>
      <w:r>
        <w:t xml:space="preserve">   Psychology    </w:t>
      </w:r>
      <w:r>
        <w:t xml:space="preserve">   forensic    </w:t>
      </w:r>
      <w:r>
        <w:t xml:space="preserve">   Civil    </w:t>
      </w:r>
      <w:r>
        <w:t xml:space="preserve">   Criminal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Foresnsics</dc:title>
  <dcterms:created xsi:type="dcterms:W3CDTF">2021-10-11T07:23:58Z</dcterms:created>
  <dcterms:modified xsi:type="dcterms:W3CDTF">2021-10-11T07:23:58Z</dcterms:modified>
</cp:coreProperties>
</file>