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nature    </w:t>
      </w:r>
      <w:r>
        <w:t xml:space="preserve">   lake    </w:t>
      </w:r>
      <w:r>
        <w:t xml:space="preserve">   stream    </w:t>
      </w:r>
      <w:r>
        <w:t xml:space="preserve">   woodpecker    </w:t>
      </w:r>
      <w:r>
        <w:t xml:space="preserve">   skunk    </w:t>
      </w:r>
      <w:r>
        <w:t xml:space="preserve">   raccoon    </w:t>
      </w:r>
      <w:r>
        <w:t xml:space="preserve">   squirrel    </w:t>
      </w:r>
      <w:r>
        <w:t xml:space="preserve">   picnic    </w:t>
      </w:r>
      <w:r>
        <w:t xml:space="preserve">   flower    </w:t>
      </w:r>
      <w:r>
        <w:t xml:space="preserve">   vine    </w:t>
      </w:r>
      <w:r>
        <w:t xml:space="preserve">   trees    </w:t>
      </w:r>
      <w:r>
        <w:t xml:space="preserve">   bugs    </w:t>
      </w:r>
      <w:r>
        <w:t xml:space="preserve">   robin    </w:t>
      </w:r>
      <w:r>
        <w:t xml:space="preserve">   birds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</dc:title>
  <dcterms:created xsi:type="dcterms:W3CDTF">2021-10-11T07:24:47Z</dcterms:created>
  <dcterms:modified xsi:type="dcterms:W3CDTF">2021-10-11T07:24:47Z</dcterms:modified>
</cp:coreProperties>
</file>