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Adventure Camp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living, air, water, soil,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ecosystem changes over time and becomes something else, ex: lake becomes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two ecosystems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that shows organisms feeding on a variety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 with waxy leaves and needs less water to stay green all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or actions learned with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comes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organisms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job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organism is made or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living, plants,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Adventure Camp Thomas</dc:title>
  <dcterms:created xsi:type="dcterms:W3CDTF">2021-10-11T07:23:21Z</dcterms:created>
  <dcterms:modified xsi:type="dcterms:W3CDTF">2021-10-11T07:23:21Z</dcterms:modified>
</cp:coreProperties>
</file>