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Forest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beaver    </w:t>
      </w:r>
      <w:r>
        <w:t xml:space="preserve">   deer    </w:t>
      </w:r>
      <w:r>
        <w:t xml:space="preserve">   eagle    </w:t>
      </w:r>
      <w:r>
        <w:t xml:space="preserve">   fox    </w:t>
      </w:r>
      <w:r>
        <w:t xml:space="preserve">   hedgehog    </w:t>
      </w:r>
      <w:r>
        <w:t xml:space="preserve">   owl    </w:t>
      </w:r>
      <w:r>
        <w:t xml:space="preserve">   rabbit    </w:t>
      </w:r>
      <w:r>
        <w:t xml:space="preserve">   racoon    </w:t>
      </w:r>
      <w:r>
        <w:t xml:space="preserve">   snail    </w:t>
      </w:r>
      <w:r>
        <w:t xml:space="preserve">   snake    </w:t>
      </w:r>
      <w:r>
        <w:t xml:space="preserve">   squirrel    </w:t>
      </w:r>
      <w:r>
        <w:t xml:space="preserve">   wild boar    </w:t>
      </w:r>
      <w:r>
        <w:t xml:space="preserve">   wolf    </w:t>
      </w:r>
      <w:r>
        <w:t xml:space="preserve">   woodpecker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Animals</dc:title>
  <dcterms:created xsi:type="dcterms:W3CDTF">2021-10-11T07:24:29Z</dcterms:created>
  <dcterms:modified xsi:type="dcterms:W3CDTF">2021-10-11T07:24:29Z</dcterms:modified>
</cp:coreProperties>
</file>