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Forest Ecosystem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flower    </w:t>
      </w:r>
      <w:r>
        <w:t xml:space="preserve">   beetle    </w:t>
      </w:r>
      <w:r>
        <w:t xml:space="preserve">   bear    </w:t>
      </w:r>
      <w:r>
        <w:t xml:space="preserve">   deer    </w:t>
      </w:r>
      <w:r>
        <w:t xml:space="preserve">   rabbit    </w:t>
      </w:r>
      <w:r>
        <w:t xml:space="preserve">   squirrel    </w:t>
      </w:r>
      <w:r>
        <w:t xml:space="preserve">   bird    </w:t>
      </w:r>
      <w:r>
        <w:t xml:space="preserve">   sun    </w:t>
      </w:r>
      <w:r>
        <w:t xml:space="preserve">   pinecone    </w:t>
      </w:r>
      <w:r>
        <w:t xml:space="preserve">   acorn    </w:t>
      </w:r>
      <w:r>
        <w:t xml:space="preserve">   worm    </w:t>
      </w:r>
      <w:r>
        <w:t xml:space="preserve">   mushroom    </w:t>
      </w:r>
      <w:r>
        <w:t xml:space="preserve">   tree    </w:t>
      </w:r>
      <w:r>
        <w:t xml:space="preserve">   forest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Ecosystem</dc:title>
  <dcterms:created xsi:type="dcterms:W3CDTF">2021-10-11T07:24:55Z</dcterms:created>
  <dcterms:modified xsi:type="dcterms:W3CDTF">2021-10-11T07:24:55Z</dcterms:modified>
</cp:coreProperties>
</file>