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Ecosystem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Decomposers do not need to ____ to get their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feeds on organic matter because it cannot produce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decomposers are technically _________ as well, but often they are spoken of as separate categories.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decomposers are ________ or fungi.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or become smaller or fewer in size, amount, intensity, or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living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organisms of a certain kind in a particular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converts simple inorganic matter (such as water and carbon dioxide) into organic matter (like sugar and protein)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absorbs nutrients from living things or the organic matter they leave behind, turning it into simpler inorganic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almost exclusively by living (or once-living)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 or make greater in size, amount, intensity, or degree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cow chewing grass, a man eating a steak, earthworms digesting manure, and mold growing on bread all represent consumers in action because in each case the organism is consuming organic 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produced by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Ecosystem Review</dc:title>
  <dcterms:created xsi:type="dcterms:W3CDTF">2021-10-11T07:24:27Z</dcterms:created>
  <dcterms:modified xsi:type="dcterms:W3CDTF">2021-10-11T07:24:27Z</dcterms:modified>
</cp:coreProperties>
</file>