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Fire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Hair Salon    </w:t>
      </w:r>
      <w:r>
        <w:t xml:space="preserve">   Vet    </w:t>
      </w:r>
      <w:r>
        <w:t xml:space="preserve">   Extinguish    </w:t>
      </w:r>
      <w:r>
        <w:t xml:space="preserve">   Burrow    </w:t>
      </w:r>
      <w:r>
        <w:t xml:space="preserve">   Nature reserve    </w:t>
      </w:r>
      <w:r>
        <w:t xml:space="preserve">   Mouse    </w:t>
      </w:r>
      <w:r>
        <w:t xml:space="preserve">   Parrot    </w:t>
      </w:r>
      <w:r>
        <w:t xml:space="preserve">   Lion    </w:t>
      </w:r>
      <w:r>
        <w:t xml:space="preserve">   Fire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Fire Word Search </dc:title>
  <dcterms:created xsi:type="dcterms:W3CDTF">2021-10-11T07:24:36Z</dcterms:created>
  <dcterms:modified xsi:type="dcterms:W3CDTF">2021-10-11T07:24:36Z</dcterms:modified>
</cp:coreProperties>
</file>