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Grove School District v. T.A.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school not provide?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Amendments did it not follow?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learning disability did the student have?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Argued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parents want?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case not support?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decided 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this take place?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court hearing approve or decline this case?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school was this involved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parents not request?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Grove School District v. T.A. </dc:title>
  <dcterms:created xsi:type="dcterms:W3CDTF">2021-10-11T07:24:43Z</dcterms:created>
  <dcterms:modified xsi:type="dcterms:W3CDTF">2021-10-11T07:24:43Z</dcterms:modified>
</cp:coreProperties>
</file>