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Gump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Hobby Forest takes up after war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Jenny dies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group was Jenny apart of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Bubba and Forest's company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Alabama  /  Forest played football for this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Forest travels to this country to play ping pong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Actor who plays roll of Forest Gump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Lieutenant Dan and Forest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Tom Hanks Film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author of Forest Gump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Forrest was awarded a Congressional ______ of Honor after his time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Forest invest in ______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Forest Gump was not smart but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Forest Gump's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Forrest had a scant ______ of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Lieutenant ___ of "Forrest Gump"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"Momma always said, Life was like a box of 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"Stupid ___ stupid does"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Forest is in love with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Jenny and Forest had a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Gump</dc:title>
  <dcterms:created xsi:type="dcterms:W3CDTF">2021-10-11T07:24:01Z</dcterms:created>
  <dcterms:modified xsi:type="dcterms:W3CDTF">2021-10-11T07:24:01Z</dcterms:modified>
</cp:coreProperties>
</file>