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Dumb    </w:t>
      </w:r>
      <w:r>
        <w:t xml:space="preserve">   son    </w:t>
      </w:r>
      <w:r>
        <w:t xml:space="preserve">   Guilt    </w:t>
      </w:r>
      <w:r>
        <w:t xml:space="preserve">   Life    </w:t>
      </w:r>
      <w:r>
        <w:t xml:space="preserve">   Inspirational    </w:t>
      </w:r>
      <w:r>
        <w:t xml:space="preserve">   Army    </w:t>
      </w:r>
      <w:r>
        <w:t xml:space="preserve">   Chocolate    </w:t>
      </w:r>
      <w:r>
        <w:t xml:space="preserve">   Disabled    </w:t>
      </w:r>
      <w:r>
        <w:t xml:space="preserve">   Run    </w:t>
      </w:r>
      <w:r>
        <w:t xml:space="preserve">   Medal of Honor    </w:t>
      </w:r>
      <w:r>
        <w:t xml:space="preserve">   Dan    </w:t>
      </w:r>
      <w:r>
        <w:t xml:space="preserve">   Shrimp    </w:t>
      </w:r>
      <w:r>
        <w:t xml:space="preserve">   Football    </w:t>
      </w:r>
      <w:r>
        <w:t xml:space="preserve">   Alabama    </w:t>
      </w:r>
      <w:r>
        <w:t xml:space="preserve">   Vietnam    </w:t>
      </w:r>
      <w:r>
        <w:t xml:space="preserve">   War    </w:t>
      </w:r>
      <w:r>
        <w:t xml:space="preserve">   Lieutenant    </w:t>
      </w:r>
      <w:r>
        <w:t xml:space="preserve">   Tom Hanks    </w:t>
      </w:r>
      <w:r>
        <w:t xml:space="preserve">   Bubba    </w:t>
      </w:r>
      <w:r>
        <w:t xml:space="preserve">   Jenny    </w:t>
      </w:r>
      <w:r>
        <w:t xml:space="preserve">   Forest Gump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Gump</dc:title>
  <dcterms:created xsi:type="dcterms:W3CDTF">2021-10-11T07:24:03Z</dcterms:created>
  <dcterms:modified xsi:type="dcterms:W3CDTF">2021-10-11T07:24:03Z</dcterms:modified>
</cp:coreProperties>
</file>