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Gump</w:t>
      </w:r>
    </w:p>
    <w:p>
      <w:pPr>
        <w:pStyle w:val="Questions"/>
      </w:pPr>
      <w:r>
        <w:t xml:space="preserve">1. ISOENPN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FECTFLADI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SABYBH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CUIALTN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ECEMMDCON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PUIALREC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IPREGP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EILDEWEBDR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TALNELEIORB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GADEKW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OVHLE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MFOSAEER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SWOROR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NEGLARHMNSOO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NUCSKYGAN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RIAHMANOC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ONECA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NTGARVA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VRNATE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ILEF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Gump</dc:title>
  <dcterms:created xsi:type="dcterms:W3CDTF">2021-10-11T07:24:06Z</dcterms:created>
  <dcterms:modified xsi:type="dcterms:W3CDTF">2021-10-11T07:24:06Z</dcterms:modified>
</cp:coreProperties>
</file>