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 Harvesting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season's output of logs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lift one end of a log or logs to reduces sliding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Permanently mark a tree to be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cleared of flammable material to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___-Dry the wood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used to grind wood into chips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Outside or downhill side sf a ditch or trench.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Carriage or trolley used on a skyline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roadway constructed of hardwood lumber.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a tvvo-axle truck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cut of a falling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Abrupt bend in a tree or 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Harvesting</dc:title>
  <dcterms:created xsi:type="dcterms:W3CDTF">2021-10-11T07:24:10Z</dcterms:created>
  <dcterms:modified xsi:type="dcterms:W3CDTF">2021-10-11T07:24:10Z</dcterms:modified>
</cp:coreProperties>
</file>