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Forest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calming    </w:t>
      </w:r>
      <w:r>
        <w:t xml:space="preserve">   climbing    </w:t>
      </w:r>
      <w:r>
        <w:t xml:space="preserve">   confidence    </w:t>
      </w:r>
      <w:r>
        <w:t xml:space="preserve">   environment    </w:t>
      </w:r>
      <w:r>
        <w:t xml:space="preserve">   exploration    </w:t>
      </w:r>
      <w:r>
        <w:t xml:space="preserve">   nature    </w:t>
      </w:r>
      <w:r>
        <w:t xml:space="preserve">   outdoors    </w:t>
      </w:r>
      <w:r>
        <w:t xml:space="preserve">   problem solving    </w:t>
      </w:r>
      <w:r>
        <w:t xml:space="preserve">   resilience    </w:t>
      </w:r>
      <w:r>
        <w:t xml:space="preserve">   respect    </w:t>
      </w:r>
      <w:r>
        <w:t xml:space="preserve">   risk assessment    </w:t>
      </w:r>
      <w:r>
        <w:t xml:space="preserve">   self esteem    </w:t>
      </w:r>
      <w:r>
        <w:t xml:space="preserve">   social skills    </w:t>
      </w:r>
      <w:r>
        <w:t xml:space="preserve">   wellbeing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School</dc:title>
  <dcterms:created xsi:type="dcterms:W3CDTF">2021-10-11T07:24:50Z</dcterms:created>
  <dcterms:modified xsi:type="dcterms:W3CDTF">2021-10-11T07:24:50Z</dcterms:modified>
</cp:coreProperties>
</file>