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Waterproofs    </w:t>
      </w:r>
      <w:r>
        <w:t xml:space="preserve">   Bird    </w:t>
      </w:r>
      <w:r>
        <w:t xml:space="preserve">   Rabbit    </w:t>
      </w:r>
      <w:r>
        <w:t xml:space="preserve">   Fox    </w:t>
      </w:r>
      <w:r>
        <w:t xml:space="preserve">   Spider    </w:t>
      </w:r>
      <w:r>
        <w:t xml:space="preserve">   Beetle    </w:t>
      </w:r>
      <w:r>
        <w:t xml:space="preserve">   Worm    </w:t>
      </w:r>
      <w:r>
        <w:t xml:space="preserve">   Moss    </w:t>
      </w:r>
      <w:r>
        <w:t xml:space="preserve">   Bark    </w:t>
      </w:r>
      <w:r>
        <w:t xml:space="preserve">   marshmallow    </w:t>
      </w:r>
      <w:r>
        <w:t xml:space="preserve">   Tent    </w:t>
      </w:r>
      <w:r>
        <w:t xml:space="preserve">   Wellies    </w:t>
      </w:r>
      <w:r>
        <w:t xml:space="preserve">   Willow    </w:t>
      </w:r>
      <w:r>
        <w:t xml:space="preserve">   Oak    </w:t>
      </w:r>
      <w:r>
        <w:t xml:space="preserve">   Leaf    </w:t>
      </w:r>
      <w:r>
        <w:t xml:space="preserve">   Log    </w:t>
      </w:r>
      <w:r>
        <w:t xml:space="preserve">   Rope Swing    </w:t>
      </w:r>
      <w:r>
        <w:t xml:space="preserve">   Hedgehog    </w:t>
      </w:r>
      <w:r>
        <w:t xml:space="preserve">   Cooking Pot    </w:t>
      </w:r>
      <w:r>
        <w:t xml:space="preserve">   Brambles    </w:t>
      </w:r>
      <w:r>
        <w:t xml:space="preserve">   Shelter    </w:t>
      </w:r>
      <w:r>
        <w:t xml:space="preserve">   Camp Fire    </w:t>
      </w:r>
      <w:r>
        <w:t xml:space="preserve">   Tree    </w:t>
      </w:r>
      <w:r>
        <w:t xml:space="preserve">   Kelly Kettle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School</dc:title>
  <dcterms:created xsi:type="dcterms:W3CDTF">2021-10-11T07:24:57Z</dcterms:created>
  <dcterms:modified xsi:type="dcterms:W3CDTF">2021-10-11T07:24:57Z</dcterms:modified>
</cp:coreProperties>
</file>