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 School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waterproofs    </w:t>
      </w:r>
      <w:r>
        <w:t xml:space="preserve">   pond dipping    </w:t>
      </w:r>
      <w:r>
        <w:t xml:space="preserve">   conker    </w:t>
      </w:r>
      <w:r>
        <w:t xml:space="preserve">   flowers    </w:t>
      </w:r>
      <w:r>
        <w:t xml:space="preserve">   trowel    </w:t>
      </w:r>
      <w:r>
        <w:t xml:space="preserve">   seasons    </w:t>
      </w:r>
      <w:r>
        <w:t xml:space="preserve">   habitat    </w:t>
      </w:r>
      <w:r>
        <w:t xml:space="preserve">   build    </w:t>
      </w:r>
      <w:r>
        <w:t xml:space="preserve">   climb    </w:t>
      </w:r>
      <w:r>
        <w:t xml:space="preserve">   adventure    </w:t>
      </w:r>
      <w:r>
        <w:t xml:space="preserve">   insects    </w:t>
      </w:r>
      <w:r>
        <w:t xml:space="preserve">   leaves    </w:t>
      </w:r>
      <w:r>
        <w:t xml:space="preserve">   campfire    </w:t>
      </w:r>
      <w:r>
        <w:t xml:space="preserve">   bonfire    </w:t>
      </w:r>
      <w:r>
        <w:t xml:space="preserve">   tree circle    </w:t>
      </w:r>
      <w:r>
        <w:t xml:space="preserve">   minibeasts    </w:t>
      </w:r>
      <w:r>
        <w:t xml:space="preserve">   canopy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 School Wordsearch</dc:title>
  <dcterms:created xsi:type="dcterms:W3CDTF">2021-10-11T07:25:06Z</dcterms:created>
  <dcterms:modified xsi:type="dcterms:W3CDTF">2021-10-11T07:25:06Z</dcterms:modified>
</cp:coreProperties>
</file>