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 School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Bushes    </w:t>
      </w:r>
      <w:r>
        <w:t xml:space="preserve">   Bamboo Sticks    </w:t>
      </w:r>
      <w:r>
        <w:t xml:space="preserve">   Den    </w:t>
      </w:r>
      <w:r>
        <w:t xml:space="preserve">   Matches    </w:t>
      </w:r>
      <w:r>
        <w:t xml:space="preserve">   Wellies    </w:t>
      </w:r>
      <w:r>
        <w:t xml:space="preserve">   Wood    </w:t>
      </w:r>
      <w:r>
        <w:t xml:space="preserve">   Nettles    </w:t>
      </w:r>
      <w:r>
        <w:t xml:space="preserve">   Twigs    </w:t>
      </w:r>
      <w:r>
        <w:t xml:space="preserve">   Insects    </w:t>
      </w:r>
      <w:r>
        <w:t xml:space="preserve">   Flowers    </w:t>
      </w:r>
      <w:r>
        <w:t xml:space="preserve">   Branches    </w:t>
      </w:r>
      <w:r>
        <w:t xml:space="preserve">   Trees    </w:t>
      </w:r>
      <w:r>
        <w:t xml:space="preserve">   Birds    </w:t>
      </w:r>
      <w:r>
        <w:t xml:space="preserve">   Berries    </w:t>
      </w:r>
      <w:r>
        <w:t xml:space="preserve">   Fire    </w:t>
      </w:r>
      <w:r>
        <w:t xml:space="preserve">   Forest    </w:t>
      </w:r>
      <w:r>
        <w:t xml:space="preserve">   Grass    </w:t>
      </w:r>
      <w:r>
        <w:t xml:space="preserve">   Leaves    </w:t>
      </w:r>
      <w:r>
        <w:t xml:space="preserve">   Logs    </w:t>
      </w:r>
      <w:r>
        <w:t xml:space="preserve">  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School Wordsearch </dc:title>
  <dcterms:created xsi:type="dcterms:W3CDTF">2021-10-11T07:23:43Z</dcterms:created>
  <dcterms:modified xsi:type="dcterms:W3CDTF">2021-10-11T07:23:43Z</dcterms:modified>
</cp:coreProperties>
</file>