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Science 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Pollution In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Biotic And abiotic byproduct contamination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of water rich in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Intensive animal farming or industrial livestock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Branch of biology studying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Environment in which organisms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Materials that emit nuclear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Determines amount of organic matter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Broad class of substances containing carbon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live underwater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water becoming rich in dissolved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Pollution from factories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Pollution from heated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non organic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Materials released by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Pond used to cool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cool heated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Environment relating to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water affected by human waste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Farm animals regarded as an asset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Science Chapter 7</dc:title>
  <dcterms:created xsi:type="dcterms:W3CDTF">2021-10-11T07:23:52Z</dcterms:created>
  <dcterms:modified xsi:type="dcterms:W3CDTF">2021-10-11T07:23:52Z</dcterms:modified>
</cp:coreProperties>
</file>