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Meadow    </w:t>
      </w:r>
      <w:r>
        <w:t xml:space="preserve">   Wilderness    </w:t>
      </w:r>
      <w:r>
        <w:t xml:space="preserve">   Timber    </w:t>
      </w:r>
      <w:r>
        <w:t xml:space="preserve">   Oxygen    </w:t>
      </w:r>
      <w:r>
        <w:t xml:space="preserve">   Paper    </w:t>
      </w:r>
      <w:r>
        <w:t xml:space="preserve">   Ecosystem    </w:t>
      </w:r>
      <w:r>
        <w:t xml:space="preserve">   Deforestation    </w:t>
      </w:r>
      <w:r>
        <w:t xml:space="preserve">   Birds    </w:t>
      </w:r>
      <w:r>
        <w:t xml:space="preserve">   Deer    </w:t>
      </w:r>
      <w:r>
        <w:t xml:space="preserve">   Bear    </w:t>
      </w:r>
      <w:r>
        <w:t xml:space="preserve">   Trees    </w:t>
      </w:r>
      <w:r>
        <w:t xml:space="preserve">   Fire    </w:t>
      </w:r>
      <w:r>
        <w:t xml:space="preserve">   Wood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Word Search</dc:title>
  <dcterms:created xsi:type="dcterms:W3CDTF">2021-10-11T07:24:19Z</dcterms:created>
  <dcterms:modified xsi:type="dcterms:W3CDTF">2021-10-11T07:24:19Z</dcterms:modified>
</cp:coreProperties>
</file>