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Forest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ant    </w:t>
      </w:r>
      <w:r>
        <w:t xml:space="preserve">   badger    </w:t>
      </w:r>
      <w:r>
        <w:t xml:space="preserve">   bear    </w:t>
      </w:r>
      <w:r>
        <w:t xml:space="preserve">   beaver    </w:t>
      </w:r>
      <w:r>
        <w:t xml:space="preserve">   bird    </w:t>
      </w:r>
      <w:r>
        <w:t xml:space="preserve">   butterfly    </w:t>
      </w:r>
      <w:r>
        <w:t xml:space="preserve">   deer    </w:t>
      </w:r>
      <w:r>
        <w:t xml:space="preserve">   fox    </w:t>
      </w:r>
      <w:r>
        <w:t xml:space="preserve">   frog    </w:t>
      </w:r>
      <w:r>
        <w:t xml:space="preserve">   hedgehog    </w:t>
      </w:r>
      <w:r>
        <w:t xml:space="preserve">   mouse    </w:t>
      </w:r>
      <w:r>
        <w:t xml:space="preserve">   owl    </w:t>
      </w:r>
      <w:r>
        <w:t xml:space="preserve">   rabbit    </w:t>
      </w:r>
      <w:r>
        <w:t xml:space="preserve">   snail    </w:t>
      </w:r>
      <w:r>
        <w:t xml:space="preserve">   snake    </w:t>
      </w:r>
      <w:r>
        <w:t xml:space="preserve">   squirrel    </w:t>
      </w:r>
      <w:r>
        <w:t xml:space="preserve">   wolf    </w:t>
      </w:r>
      <w:r>
        <w:t xml:space="preserve">   worm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Forest animals</dc:title>
  <dcterms:created xsi:type="dcterms:W3CDTF">2021-10-11T07:25:09Z</dcterms:created>
  <dcterms:modified xsi:type="dcterms:W3CDTF">2021-10-11T07:25:09Z</dcterms:modified>
</cp:coreProperties>
</file>