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Dirt    </w:t>
      </w:r>
      <w:r>
        <w:t xml:space="preserve">   Jungle    </w:t>
      </w:r>
      <w:r>
        <w:t xml:space="preserve">   Redwoods    </w:t>
      </w:r>
      <w:r>
        <w:t xml:space="preserve">   Rain    </w:t>
      </w:r>
      <w:r>
        <w:t xml:space="preserve">   Birds    </w:t>
      </w:r>
      <w:r>
        <w:t xml:space="preserve">   Hiking    </w:t>
      </w:r>
      <w:r>
        <w:t xml:space="preserve">   Trees    </w:t>
      </w:r>
      <w:r>
        <w:t xml:space="preserve">   Ecosystem    </w:t>
      </w:r>
      <w:r>
        <w:t xml:space="preserve">   Forest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</dc:title>
  <dcterms:created xsi:type="dcterms:W3CDTF">2021-10-11T07:23:49Z</dcterms:created>
  <dcterms:modified xsi:type="dcterms:W3CDTF">2021-10-11T07:23:49Z</dcterms:modified>
</cp:coreProperties>
</file>