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the only one of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 over a large or increasing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surface of which one end or side is at a higher level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view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graceful and stylish in appearance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surrounded by or in the middle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parts of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designed for people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forming of a theory or conjecture without firm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smaller number or part of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large or fiercely burning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to cause or bring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fire </dc:title>
  <dcterms:created xsi:type="dcterms:W3CDTF">2021-10-11T07:25:09Z</dcterms:created>
  <dcterms:modified xsi:type="dcterms:W3CDTF">2021-10-11T07:25:09Z</dcterms:modified>
</cp:coreProperties>
</file>