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office, duties, and obligations of a steward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uncontrolled fire occurring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 or business of felling and trimming trees and transporting the logs to a mill.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trees in an area are uniformly cut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forest with mainly softwood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activity or business of cutting trees and preparing the timber.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progression of forest cuttings leading to the growth of a new generation of seedlings of a  group of species without planting.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down of selected trees in a forest so that growth of other trees is not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employed to plant, manage, and care for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used for destroying insects or other organisms harmful to cultivated plants or to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forest containing mostly hardwood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</dc:title>
  <dcterms:created xsi:type="dcterms:W3CDTF">2021-10-11T07:23:22Z</dcterms:created>
  <dcterms:modified xsi:type="dcterms:W3CDTF">2021-10-11T07:23:22Z</dcterms:modified>
</cp:coreProperties>
</file>