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sawmill    </w:t>
      </w:r>
      <w:r>
        <w:t xml:space="preserve">   climate    </w:t>
      </w:r>
      <w:r>
        <w:t xml:space="preserve">   rainfall    </w:t>
      </w:r>
      <w:r>
        <w:t xml:space="preserve">   forest    </w:t>
      </w:r>
      <w:r>
        <w:t xml:space="preserve">   lumber    </w:t>
      </w:r>
      <w:r>
        <w:t xml:space="preserve">   export    </w:t>
      </w:r>
      <w:r>
        <w:t xml:space="preserve">   plank    </w:t>
      </w:r>
      <w:r>
        <w:t xml:space="preserve">   lumberjack    </w:t>
      </w:r>
      <w:r>
        <w:t xml:space="preserve">   logging    </w:t>
      </w:r>
      <w:r>
        <w:t xml:space="preserve">   indigenous    </w:t>
      </w:r>
      <w:r>
        <w:t xml:space="preserve">   animals    </w:t>
      </w:r>
      <w:r>
        <w:t xml:space="preserve">   exotic    </w:t>
      </w:r>
      <w:r>
        <w:t xml:space="preserve">   plantation    </w:t>
      </w:r>
      <w:r>
        <w:t xml:space="preserve">   natural    </w:t>
      </w:r>
      <w:r>
        <w:t xml:space="preserve">   forestry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</dc:title>
  <dcterms:created xsi:type="dcterms:W3CDTF">2021-10-11T07:24:54Z</dcterms:created>
  <dcterms:modified xsi:type="dcterms:W3CDTF">2021-10-11T07:24:54Z</dcterms:modified>
</cp:coreProperties>
</file>