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layer of vegetation beneath the main canopy of a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substance of which a thing is made or composed; component or constituent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study of the interrelated patterns, processes, flora, fauna and ecosystems in forests.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endure difficult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 or classify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layer of foliage in a forest, forming the 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biological community of interacting organisms and their physical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time each day during which an organism receives illumination.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fungus that grows in association with the roots of a plant in a symbiotic or mildly pathogenic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of people or things sharing a specified characteristic and following one after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whereby plants grown in a sheltered environment are gradually subjected to harsher conditions, so that when they are transplanted into their final position outdoors they can withstand adverse conditions, even a frost.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trunk of the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</dc:title>
  <dcterms:created xsi:type="dcterms:W3CDTF">2021-10-11T07:23:57Z</dcterms:created>
  <dcterms:modified xsi:type="dcterms:W3CDTF">2021-10-11T07:23:57Z</dcterms:modified>
</cp:coreProperties>
</file>