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Forestry Merit Badge - Parts of a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These may spread out or be tap type and support the tree by keeping it upright.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 leaves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tubes carry food molecules up or down the tree depending on the season.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conifers, evergreens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These tubes carry water up from the roots. 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deciduous / broadleaf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These trees keep their leaves all year. Pines, firs, and spruces are examples of these.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chlorophyll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Tree rings are made mostly of ________ cells/tubes which are dead hollow cells.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 xylem cells/ tubes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These trees usually lose their leaves in the fall. 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angiosperm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Fertilization of plant eggs by insects or wind is called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 pollination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living growth tissue under a tree's bark.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photosynthesis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non-living, protective outer covering on tree trunk or stems.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cambium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 parts that produce most food for the tree.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 xylem cells/ tubes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Chemical process that makes food from sunlight, water, and carbon dioxide and means "make something using light."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roots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scientific name for "flowering plant" is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 bark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allows plants to absorb energy from light and when this disappears in the fall, many leaves change color.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 phloem cells/ tubes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Forestry Merit Badge - Parts of a Tree</dc:title>
  <dcterms:created xsi:type="dcterms:W3CDTF">2021-10-11T07:24:33Z</dcterms:created>
  <dcterms:modified xsi:type="dcterms:W3CDTF">2021-10-11T07:24:33Z</dcterms:modified>
</cp:coreProperties>
</file>