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Forestry Pests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wood is less likely to contain pests that colonize bark or immediately below the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Fungal infection of ascomycetes will interupt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Dutch elm disease fungi kill the _________ cells of the infected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commonly spread by trees for planting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probability of the introduction and spread of a pest and the magnitude of the associated potential economic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wood __________ can also be the cause of pest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Alberta prevention program for Dutch Elm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Looks like a caterpillar but is missing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abnormal growths are usually harmless except for aesthetics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beetle transmits a blue staining fungal spore into pine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mistaken as a spruce budworm the adult form is a stingless wasp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fctor in aspen decline in alberta, this insect has outbreak cycles approximately every 10-12 years lasting on average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pest was spread from Asia via untreated wood packaging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Red true bug found on Manitoba Maple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worm causes abnormal spread of new twigs, defoliation, destruction of buds  and rust-brown coloured spruce and Douglas fir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Rusts are often spread by a _______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 type not decomposing the lignin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root rot fungus, effecting both hard and soft wood, results in resin flowing from tree base, mushroom rings around the tree and white mycelial growth beneath the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Parasitic plant lacking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conk forming on birch, horseshoe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Bark beetles are often considered __________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Relating to, or being measures of control of plant diseases 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name of Apiosporina morbosa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Pests and Diseases</dc:title>
  <dcterms:created xsi:type="dcterms:W3CDTF">2021-10-11T07:24:45Z</dcterms:created>
  <dcterms:modified xsi:type="dcterms:W3CDTF">2021-10-11T07:24:45Z</dcterms:modified>
</cp:coreProperties>
</file>