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Forestry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Guitar    </w:t>
      </w:r>
      <w:r>
        <w:t xml:space="preserve">   Furniture    </w:t>
      </w:r>
      <w:r>
        <w:t xml:space="preserve">   Maple syrup    </w:t>
      </w:r>
      <w:r>
        <w:t xml:space="preserve">   Floors    </w:t>
      </w:r>
      <w:r>
        <w:t xml:space="preserve">   Lincoln logs    </w:t>
      </w:r>
      <w:r>
        <w:t xml:space="preserve">   Baseball bat    </w:t>
      </w:r>
      <w:r>
        <w:t xml:space="preserve">   Mouthwash    </w:t>
      </w:r>
      <w:r>
        <w:t xml:space="preserve">   Balloon    </w:t>
      </w:r>
      <w:r>
        <w:t xml:space="preserve">   Mushrooms    </w:t>
      </w:r>
      <w:r>
        <w:t xml:space="preserve">   Coffee beans    </w:t>
      </w:r>
      <w:r>
        <w:t xml:space="preserve">   Cabinets    </w:t>
      </w:r>
      <w:r>
        <w:t xml:space="preserve">   Coconut    </w:t>
      </w:r>
      <w:r>
        <w:t xml:space="preserve">   Pencil    </w:t>
      </w:r>
      <w:r>
        <w:t xml:space="preserve">   Cocoa    </w:t>
      </w:r>
      <w:r>
        <w:t xml:space="preserve">   Paper    </w:t>
      </w:r>
      <w:r>
        <w:t xml:space="preserve">   Railing    </w:t>
      </w:r>
      <w:r>
        <w:t xml:space="preserve">   Piano    </w:t>
      </w:r>
      <w:r>
        <w:t xml:space="preserve">   Cola    </w:t>
      </w:r>
      <w:r>
        <w:t xml:space="preserve">   Boat    </w:t>
      </w:r>
      <w:r>
        <w:t xml:space="preserve">   Cork    </w:t>
      </w:r>
      <w:r>
        <w:t xml:space="preserve">   Gum    </w:t>
      </w:r>
      <w:r>
        <w:t xml:space="preserve">   Vanilla    </w:t>
      </w:r>
      <w:r>
        <w:t xml:space="preserve">   Table    </w:t>
      </w:r>
      <w:r>
        <w:t xml:space="preserve">   Walnut    </w:t>
      </w:r>
      <w:r>
        <w:t xml:space="preserve">   Door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Forestry Products</dc:title>
  <dcterms:created xsi:type="dcterms:W3CDTF">2021-10-11T07:24:26Z</dcterms:created>
  <dcterms:modified xsi:type="dcterms:W3CDTF">2021-10-11T07:24:26Z</dcterms:modified>
</cp:coreProperties>
</file>